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书名：每一天都是新的  拍儿童</w:t>
      </w:r>
    </w:p>
    <w:p>
      <w:r>
        <w:t>作者：方临明，黄志伟，朱利明编著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每一天都是新的  拍儿童 评论地址：https://www.jiaokey.com/book/detail/13360784.html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