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古往今来话中国  中国姓氏文化</w:t>
      </w:r>
    </w:p>
    <w:p>
      <w:r>
        <w:rPr>
          <w:rFonts w:ascii="宋体" w:hAnsi="宋体" w:eastAsia="宋体"/>
          <w:sz w:val="24"/>
        </w:rPr>
        <w:t>姬传东著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古往今来话中国  中国姓氏文化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本书出售、求购地址：https://www.jiaokey.com/book/detail/13360836.html</w:t>
      </w:r>
    </w:p>
    <w:p>
      <w:r>
        <w:t>更多相关图书推荐：https://www.jiaokey.com</w:t>
      </w:r>
    </w:p>
    <w:p>
      <w:r>
        <w:t>姬传东著 其他作品：https://www.jiaokey.com/tag/姬传东著.html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关键词搜索：https://www.jiaokey.com/tag/古往今来话中国  中国姓氏文化.html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