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书名：万分之一的奇迹  宋雅静的生命故事</w:t>
      </w:r>
    </w:p>
    <w:p>
      <w:r>
        <w:t>作者：宋雅静著</w:t>
      </w:r>
    </w:p>
    <w:p>
      <w:r>
        <w:t>出版社：太原:山西人民出版社,2013.05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万分之一的奇迹  宋雅静的生命故事 评论地址：https://www.jiaokey.com/book/detail/13360863.html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