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施工企业信息化绩效评价</w:t>
      </w:r>
    </w:p>
    <w:p>
      <w:r>
        <w:rPr>
          <w:rFonts w:ascii="宋体" w:hAnsi="宋体" w:eastAsia="宋体"/>
          <w:sz w:val="24"/>
        </w:rPr>
        <w:t>严小丽，吴清著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施工企业信息化绩效评价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严小丽，吴清著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本书出售、求购地址：https://www.jiaokey.com/book/detail/13360868.html</w:t>
      </w:r>
    </w:p>
    <w:p>
      <w:r>
        <w:t>更多相关图书推荐：https://www.jiaokey.com</w:t>
      </w:r>
    </w:p>
    <w:p>
      <w:r>
        <w:t>严小丽，吴清著 其他作品：https://www.jiaokey.com/tag/严小丽，吴清著.html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关键词搜索：https://www.jiaokey.com/tag/施工企业信息化绩效评价.html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