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书名：英汉词汇理据对比研究</w:t>
      </w:r>
    </w:p>
    <w:p>
      <w:r>
        <w:t>作者：赵宏著</w:t>
      </w:r>
    </w:p>
    <w:p>
      <w:r>
        <w:t>出版社：上海:上海外语教育出版社,2013.08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英汉词汇理据对比研究 评论地址：https://www.jiaokey.com/book/detail/13360932.html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