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列传  14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列传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本书出售、求购地址：https://www.jiaokey.com/book/detail/13360963.html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关键词搜索：https://www.jiaokey.com/tag/梁书  列传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