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书名：新世纪研究生英语教程  视听说  学生用书、研究生教学用书</w:t>
      </w:r>
    </w:p>
    <w:p>
      <w:r>
        <w:t>作者：王玉雯，吴树敬编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新世纪研究生英语教程  视听说  学生用书、研究生教学用书 评论地址：https://www.jiaokey.com/book/detail/13361021.html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