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书名：每天5分钟听透VOA  常速</w:t>
      </w:r>
    </w:p>
    <w:p>
      <w:r>
        <w:t>作者：方振宇，张西环主编；徐娟娟，吴乔羽，胡水亮副主编</w:t>
      </w:r>
    </w:p>
    <w:p>
      <w:r>
        <w:t>出版社：北京:海豚出版社,2013.07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每天5分钟听透VOA  常速 评论地址：https://www.jiaokey.com/book/detail/13361054.html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