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书名：中世纪的城堡</w:t>
      </w:r>
    </w:p>
    <w:p>
      <w:r>
        <w:t>作者：（美）玛丽莲·斯托克斯塔德著；林盛译</w:t>
      </w:r>
    </w:p>
    <w:p>
      <w:r>
        <w:t>出版社：上海：上海社会科学院出版社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中世纪的城堡 评论地址：https://www.jiaokey.com/book/detail/13361367.html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