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书名：《说文解字翼徵》整理与研究</w:t>
      </w:r>
    </w:p>
    <w:p>
      <w:r>
        <w:t>作者：王平，（韩）河永三主编；（韩）文凖彗，（韩）金玲敬著</w:t>
      </w:r>
    </w:p>
    <w:p>
      <w:r>
        <w:t>出版社：上海:上海人民出版社,2012.12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《说文解字翼徵》整理与研究 评论地址：https://www.jiaokey.com/book/detail/13361656.html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