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制糖和发酵工业污染防治技术</w:t>
      </w:r>
    </w:p>
    <w:p>
      <w:r>
        <w:rPr>
          <w:rFonts w:ascii="宋体" w:hAnsi="宋体" w:eastAsia="宋体"/>
          <w:sz w:val="24"/>
        </w:rPr>
        <w:t>全国轻工业环境保护学会编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制糖和发酵工业污染防治技术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全国轻工业环境保护学会编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全国轻工业环境保护学会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本书出售、求购地址：https://www.jiaokey.com/book/detail/13361800.html</w:t>
      </w:r>
    </w:p>
    <w:p>
      <w:r>
        <w:t>更多相关图书推荐：https://www.jiaokey.com</w:t>
      </w:r>
    </w:p>
    <w:p>
      <w:r>
        <w:t>全国轻工业环境保护学会编 其他作品：https://www.jiaokey.com/tag/全国轻工业环境保护学会编.html</w:t>
      </w:r>
    </w:p>
    <w:p>
      <w:r>
        <w:t>全国轻工业环境保护学会 出版图书：https://www.jiaokey.com/tag/全国轻工业环境保护学会.html</w:t>
      </w:r>
    </w:p>
    <w:p>
      <w:r>
        <w:t>关键词搜索：https://www.jiaokey.com/tag/制糖和发酵工业污染防治技术.html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