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2</w:t>
      </w:r>
    </w:p>
    <w:p>
      <w:r>
        <w:t>作者：汪榕培，陶文好，邹申总主编</w:t>
      </w:r>
    </w:p>
    <w:p>
      <w:r>
        <w:t>出版社：上海：复旦大学出版社</w:t>
      </w:r>
    </w:p>
    <w:p>
      <w:r>
        <w:t>出版日期：2012</w:t>
      </w:r>
    </w:p>
    <w:p>
      <w:r>
        <w:t>总页数：371</w:t>
      </w:r>
    </w:p>
    <w:p>
      <w:r>
        <w:t>更多请访问教客网: www.jiaokey.com</w:t>
      </w:r>
    </w:p>
    <w:p>
      <w:r>
        <w:t>21世纪大学英语应用型视听说教程教学参考书  2 评论地址：https://www.jiaokey.com/book/detail/13361905.html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