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书名：大规模定制产品开发中的领先用户识别与参与行为研究</w:t>
      </w:r>
    </w:p>
    <w:p>
      <w:r>
        <w:t>作者：杨波著</w:t>
      </w:r>
    </w:p>
    <w:p>
      <w:r>
        <w:t>出版社：成都：西南财经大学出版社</w:t>
      </w:r>
    </w:p>
    <w:p>
      <w:r>
        <w:t>出版日期：2012</w:t>
      </w:r>
    </w:p>
    <w:p>
      <w:r>
        <w:t>总页数：208</w:t>
      </w:r>
    </w:p>
    <w:p>
      <w:r>
        <w:t>更多请访问教客网: www.jiaokey.com</w:t>
      </w:r>
    </w:p>
    <w:p>
      <w:r>
        <w:t>大规模定制产品开发中的领先用户识别与参与行为研究 评论地址：https://www.jiaokey.com/book/detail/13361909.html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