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积极领导力  领导传递正能量实践版</w:t>
      </w:r>
    </w:p>
    <w:p>
      <w:r>
        <w:rPr>
          <w:rFonts w:ascii="宋体" w:hAnsi="宋体" w:eastAsia="宋体"/>
          <w:sz w:val="24"/>
        </w:rPr>
        <w:t>（美）金·卡梅隆（KimCameron）著；张西超，胡靖译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积极领导力  领导传递正能量实践版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（美）金·卡梅隆（KimCameron）著；张西超，胡靖译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本书出售、求购地址：https://www.jiaokey.com/book/detail/13361968.html</w:t>
      </w:r>
    </w:p>
    <w:p>
      <w:r>
        <w:t>更多相关图书推荐：https://www.jiaokey.com</w:t>
      </w:r>
    </w:p>
    <w:p>
      <w:r>
        <w:t>（美）金·卡梅隆（KimCameron）著；张西超，胡靖译 其他作品：https://www.jiaokey.com/tag/（美）金·卡梅隆（KimCameron）著；张西超，胡靖译.html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关键词搜索：https://www.jiaokey.com/tag/积极领导力  领导传递正能量实践版.html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