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书名：人际传播研究  透视中国男性在婆媳矛盾中的斡旋角色</w:t>
      </w:r>
    </w:p>
    <w:p>
      <w:r>
        <w:t>作者：宋毅，张雁冰著</w:t>
      </w:r>
    </w:p>
    <w:p>
      <w:r>
        <w:t>出版社：北京：中国传媒大学出版社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人际传播研究  透视中国男性在婆媳矛盾中的斡旋角色 评论地址：https://www.jiaokey.com/book/detail/13362049.html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