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书名：湖泊河流环保疏浚工程技术指南</w:t>
      </w:r>
    </w:p>
    <w:p>
      <w:r>
        <w:t>作者：金相灿，李进军，张晴波著</w:t>
      </w:r>
    </w:p>
    <w:p>
      <w:r>
        <w:t>出版社：北京：科学出版社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湖泊河流环保疏浚工程技术指南 评论地址：https://www.jiaokey.com/book/detail/13362075.html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