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书名：广州策论  一个国家中心城市的发展战略思辨</w:t>
      </w:r>
    </w:p>
    <w:p>
      <w:r>
        <w:t>作者：张东明主编；王垂林，姚燕永，姜玉龙副主编</w:t>
      </w:r>
    </w:p>
    <w:p>
      <w:r>
        <w:t>出版社：广州：南方日报出版社</w:t>
      </w:r>
    </w:p>
    <w:p>
      <w:r>
        <w:t>出版日期：2013.05</w:t>
      </w:r>
    </w:p>
    <w:p>
      <w:r>
        <w:t>总页数：238</w:t>
      </w:r>
    </w:p>
    <w:p>
      <w:r>
        <w:t>更多请访问教客网: www.jiaokey.com</w:t>
      </w:r>
    </w:p>
    <w:p>
      <w:r>
        <w:t>广州策论  一个国家中心城市的发展战略思辨 评论地址：https://www.jiaokey.com/book/detail/13362081.html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