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高中总复习优化设计  物理  综合过关版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高中总复习优化设计  物理  综合过关版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本书出售、求购地址：https://www.jiaokey.com/book/detail/13362124.html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关键词搜索：https://www.jiaokey.com/tag/高中总复习优化设计  物理  综合过关版.html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