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书名：英美变脸  英美常见另异词汇速查手册</w:t>
      </w:r>
    </w:p>
    <w:p>
      <w:r>
        <w:t>作者：陈小林编</w:t>
      </w:r>
    </w:p>
    <w:p>
      <w:r>
        <w:t>出版社：北京:中国书籍出版社,2001.04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英美变脸  英美常见另异词汇速查手册 评论地址：https://www.jiaokey.com/book/detail/13362139.html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