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书名：大学英语测试与评估  1</w:t>
      </w:r>
    </w:p>
    <w:p>
      <w:r>
        <w:t>作者：康莲萍主编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大学英语测试与评估  1 评论地址：https://www.jiaokey.com/book/detail/13362981.html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