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作者：陈玉健主编</w:t>
      </w:r>
    </w:p>
    <w:p>
      <w:r>
        <w:t>出版社：合肥：安徽人民出版社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诺曼底登陆 评论地址：https://www.jiaokey.com/book/detail/13363134.html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