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书名：政府与城市社区建设  基于云南省城市社区建设的调查分析与理论探索</w:t>
      </w:r>
    </w:p>
    <w:p>
      <w:r>
        <w:t>作者：崔运武，陈家喜等著</w:t>
      </w:r>
    </w:p>
    <w:p>
      <w:r>
        <w:t>出版社：昆明：云南大学出版社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政府与城市社区建设  基于云南省城市社区建设的调查分析与理论探索 评论地址：https://www.jiaokey.com/book/detail/13363147.html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