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Canon单反摄影入门  Canon单反新手学摄影全程指导</w:t>
      </w:r>
    </w:p>
    <w:p>
      <w:r>
        <w:rPr>
          <w:rFonts w:ascii="宋体" w:hAnsi="宋体" w:eastAsia="宋体"/>
          <w:sz w:val="24"/>
        </w:rPr>
        <w:t>骆剑锋，徐耀军著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Canon单反摄影入门  Canon单反新手学摄影全程指导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骆剑锋，徐耀军著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本书出售、求购地址：https://www.jiaokey.com/book/detail/13363333.html</w:t>
      </w:r>
    </w:p>
    <w:p>
      <w:r>
        <w:t>更多相关图书推荐：https://www.jiaokey.com</w:t>
      </w:r>
    </w:p>
    <w:p>
      <w:r>
        <w:t>骆剑锋，徐耀军著 其他作品：https://www.jiaokey.com/tag/骆剑锋，徐耀军著.html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关键词搜索：https://www.jiaokey.com/tag/Canon单反摄影入门  Canon单反新手学摄影全程指导.html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