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于右任书曾孟鸣碑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于右任书曾孟鸣碑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本书出售、求购地址：https://www.jiaokey.com/book/detail/13363420.html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关键词搜索：https://www.jiaokey.com/tag/于右任书曾孟鸣碑.html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