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书名：四味书屋珍藏书画集</w:t>
      </w:r>
    </w:p>
    <w:p>
      <w:r>
        <w:t>作者：国家地质矿产部文化基金会，安徽省博物馆编</w:t>
      </w:r>
    </w:p>
    <w:p>
      <w:r>
        <w:t>出版社：合肥：安徽美术出版社</w:t>
      </w:r>
    </w:p>
    <w:p>
      <w:r>
        <w:t>出版日期：1992.07</w:t>
      </w:r>
    </w:p>
    <w:p>
      <w:r>
        <w:t>总页数：226</w:t>
      </w:r>
    </w:p>
    <w:p>
      <w:r>
        <w:t>更多请访问教客网: www.jiaokey.com</w:t>
      </w:r>
    </w:p>
    <w:p>
      <w:r>
        <w:t>四味书屋珍藏书画集 评论地址：https://www.jiaokey.com/book/detail/13363585.html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