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书名：千古神威  卷1  3  燃烧的火焰</w:t>
      </w:r>
    </w:p>
    <w:p>
      <w:r>
        <w:t>作者：李莎编文</w:t>
      </w:r>
    </w:p>
    <w:p>
      <w:r>
        <w:t>出版社：重庆：重庆出版社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千古神威  卷1  3  燃烧的火焰 评论地址：https://www.jiaokey.com/book/detail/13363589.html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