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中国画名家作品邀请展作品集  2003·深圳·漾日湾畔</w:t>
      </w:r>
    </w:p>
    <w:p>
      <w:r>
        <w:rPr>
          <w:rFonts w:ascii="宋体" w:hAnsi="宋体" w:eastAsia="宋体"/>
          <w:sz w:val="24"/>
        </w:rPr>
        <w:t>大方主编；石子执行主编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中国画名家作品邀请展作品集  2003·深圳·漾日湾畔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大方主编；石子执行主编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本书出售、求购地址：https://www.jiaokey.com/book/detail/13363753.html</w:t>
      </w:r>
    </w:p>
    <w:p>
      <w:r>
        <w:t>更多相关图书推荐：https://www.jiaokey.com</w:t>
      </w:r>
    </w:p>
    <w:p>
      <w:r>
        <w:t>大方主编；石子执行主编 其他作品：https://www.jiaokey.com/tag/大方主编；石子执行主编.html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关键词搜索：https://www.jiaokey.com/tag/中国画名家作品邀请展作品集  2003·深圳·漾日湾畔.html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