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书名：绛雪园古方选注  折伤科，上中下品药</w:t>
      </w:r>
    </w:p>
    <w:p>
      <w:r>
        <w:t>作者：王晋山注</w:t>
      </w:r>
    </w:p>
    <w:p>
      <w:r>
        <w:t>出版社：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绛雪园古方选注  折伤科，上中下品药 评论地址：https://www.jiaokey.com/book/detail/13363964.html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