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书名：无尽报复</w:t>
      </w:r>
    </w:p>
    <w:p>
      <w:r>
        <w:t>作者：（美）克里斯·克诺夫著；张慧云译</w:t>
      </w:r>
    </w:p>
    <w:p>
      <w:r>
        <w:t>出版社：合肥:安徽文艺出版社,2013.04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无尽报复 评论地址：https://www.jiaokey.com/book/detail/13364089.html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