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书名：唐浩明晚清三部曲  杨度  中</w:t>
      </w:r>
    </w:p>
    <w:p>
      <w:r>
        <w:t>作者：唐浩明著</w:t>
      </w:r>
    </w:p>
    <w:p>
      <w:r>
        <w:t>出版社：桂林:漓江出版社,2012.11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唐浩明晚清三部曲  杨度  中 评论地址：https://www.jiaokey.com/book/detail/13364096.html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