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书名：中华百体文选  第3册  诏令奏议  颂赞铭箴  碑志哀祭</w:t>
      </w:r>
    </w:p>
    <w:p>
      <w:r>
        <w:t>作者：刘孝严主编</w:t>
      </w:r>
    </w:p>
    <w:p>
      <w:r>
        <w:t>出版社：北京:中国文史出版社,1998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中华百体文选  第3册  诏令奏议  颂赞铭箴  碑志哀祭 评论地址：https://www.jiaokey.com/book/detail/13364574.html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