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第10册  八股文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第10册  八股文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本书出售、求购地址：https://www.jiaokey.com/book/detail/13364601.html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第10册  八股文.html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