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最营养的自制豆浆与早餐2588例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最营养的自制豆浆与早餐2588例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本书出售、求购地址：https://www.jiaokey.com/book/detail/13364635.html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关键词搜索：https://www.jiaokey.com/tag/最营养的自制豆浆与早餐2588例.html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