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心服口福百姓汤2588例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心服口福百姓汤2588例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本书出售、求购地址：https://www.jiaokey.com/book/detail/13364645.html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关键词搜索：https://www.jiaokey.com/tag/心服口福百姓汤2588例.html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