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家庭装修材料解析2000例  超值铂金版  舒适现代</w:t>
      </w:r>
    </w:p>
    <w:p>
      <w:r>
        <w:rPr>
          <w:rFonts w:ascii="宋体" w:hAnsi="宋体" w:eastAsia="宋体"/>
          <w:sz w:val="24"/>
        </w:rPr>
        <w:t>潘振伟主编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家庭装修材料解析2000例  超值铂金版  舒适现代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本书出售、求购地址：https://www.jiaokey.com/book/detail/13364844.html</w:t>
      </w:r>
    </w:p>
    <w:p>
      <w:r>
        <w:t>更多相关图书推荐：https://www.jiaokey.com</w:t>
      </w:r>
    </w:p>
    <w:p>
      <w:r>
        <w:t>潘振伟主编 其他作品：https://www.jiaokey.com/tag/潘振伟主编.html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关键词搜索：https://www.jiaokey.com/tag/家庭装修材料解析2000例  超值铂金版  舒适现代.html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