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书名：《滴水兽的夜晚》  启发系列绘本</w:t>
      </w:r>
    </w:p>
    <w:p>
      <w:r>
        <w:t>作者：（美）伊夫·邦廷；（美）大卫·威斯纳文图</w:t>
      </w:r>
    </w:p>
    <w:p>
      <w:r>
        <w:t>出版社：石家庄:河北教育出版社,2013.06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《滴水兽的夜晚》  启发系列绘本 评论地址：https://www.jiaokey.com/book/detail/13364934.html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