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书名：阿拉丁神灯</w:t>
      </w:r>
    </w:p>
    <w:p>
      <w:r>
        <w:t>作者：红铅笔工作室编绘</w:t>
      </w:r>
    </w:p>
    <w:p>
      <w:r>
        <w:t>出版社：北京:中国地图出版社,2013.05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阿拉丁神灯 评论地址：https://www.jiaokey.com/book/detail/13365003.html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