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书名：妈妈，什么是购物小票？</w:t>
      </w:r>
    </w:p>
    <w:p>
      <w:r>
        <w:t>作者：（韩）金珠爱著；（韩）尹慧静绘；邓楠译</w:t>
      </w:r>
    </w:p>
    <w:p>
      <w:r>
        <w:t>出版社：北京:东方出版社,2013.07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妈妈，什么是购物小票？ 评论地址：https://www.jiaokey.com/book/detail/13365174.html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