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书名：爱耍脾气的小屁孩</w:t>
      </w:r>
    </w:p>
    <w:p>
      <w:r>
        <w:t>作者：（韩）金敏贞著；（韩）南江汉绘；邓楠译</w:t>
      </w:r>
    </w:p>
    <w:p>
      <w:r>
        <w:t>出版社：北京:东方出版社,2013.07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爱耍脾气的小屁孩 评论地址：https://www.jiaokey.com/book/detail/13365199.html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