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书名：小青蛙·爱阅读  桥梁书  胖小猪的春天</w:t>
      </w:r>
    </w:p>
    <w:p>
      <w:r>
        <w:t>作者：孙幼军著；沈骋宇图</w:t>
      </w:r>
    </w:p>
    <w:p>
      <w:r>
        <w:t>出版社：上海：少年儿童出版社</w:t>
      </w:r>
    </w:p>
    <w:p>
      <w:r>
        <w:t>出版日期：2013</w:t>
      </w:r>
    </w:p>
    <w:p>
      <w:r>
        <w:t>总页数：81</w:t>
      </w:r>
    </w:p>
    <w:p>
      <w:r>
        <w:t>更多请访问教客网: www.jiaokey.com</w:t>
      </w:r>
    </w:p>
    <w:p>
      <w:r>
        <w:t>小青蛙·爱阅读  桥梁书  胖小猪的春天 评论地址：https://www.jiaokey.com/book/detail/13365239.html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