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书名：华文文学新视野  暨南学报台港澳及海外华文文学研究栏目论文选集  第2辑</w:t>
      </w:r>
    </w:p>
    <w:p>
      <w:r>
        <w:t>作者：中国世界华文文学学会，《暨南学报》编辑部选编</w:t>
      </w:r>
    </w:p>
    <w:p>
      <w:r>
        <w:t>出版社：广州：暨南大学出版社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华文文学新视野  暨南学报台港澳及海外华文文学研究栏目论文选集  第2辑 评论地址：https://www.jiaokey.com/book/detail/13365311.html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