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书名：随时随地画  色铅笔的幸福彩绘</w:t>
      </w:r>
    </w:p>
    <w:p>
      <w:r>
        <w:t>作者：西堂工作室著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随时随地画  色铅笔的幸福彩绘 评论地址：https://www.jiaokey.com/book/detail/13365332.html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