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书名：学前必备综合训练  幼儿拼音练习  下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学前必备综合训练  幼儿拼音练习  下 评论地址：https://www.jiaokey.com/book/detail/13365416.html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