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书名：狐狸电话亭</w:t>
      </w:r>
    </w:p>
    <w:p>
      <w:r>
        <w:t>作者：（日）户田和代著；（日）高巢和美图；戴伟杰译</w:t>
      </w:r>
    </w:p>
    <w:p>
      <w:r>
        <w:t>出版社：石家庄:河北教育出版社,2013.06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狐狸电话亭 评论地址：https://www.jiaokey.com/book/detail/13365434.html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