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书名：洗个不停的妈妈</w:t>
      </w:r>
    </w:p>
    <w:p>
      <w:r>
        <w:t>作者：（日）佐藤和贵子著；李幸纹译</w:t>
      </w:r>
    </w:p>
    <w:p>
      <w:r>
        <w:t>出版社：石家庄:河北教育出版社,2013.06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洗个不停的妈妈 评论地址：https://www.jiaokey.com/book/detail/13365447.html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