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书名：童话找不同  睡美人</w:t>
      </w:r>
    </w:p>
    <w:p>
      <w:r>
        <w:t>作者：任娜编著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童话找不同  睡美人 评论地址：https://www.jiaokey.com/book/detail/13365465.html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