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书名：十二生肖成语故事  兔</w:t>
      </w:r>
    </w:p>
    <w:p>
      <w:r>
        <w:t>作者：陈琦改编</w:t>
      </w:r>
    </w:p>
    <w:p>
      <w:r>
        <w:t>出版社：北京:北京语言大学出版社,2013.06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十二生肖成语故事  兔 评论地址：https://www.jiaokey.com/book/detail/13365551.html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