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书名：经典少年游  秦始皇嬴政  野心勃勃的始皇帝</w:t>
      </w:r>
    </w:p>
    <w:p>
      <w:r>
        <w:t>作者：林怡君著；LucKywei绘</w:t>
      </w:r>
    </w:p>
    <w:p>
      <w:r>
        <w:t>出版社：北京:海豚出版社,2013.08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经典少年游  秦始皇嬴政  野心勃勃的始皇帝 评论地址：https://www.jiaokey.com/book/detail/13365568.html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