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书名：巧用外贸邮件拿订单</w:t>
      </w:r>
    </w:p>
    <w:p>
      <w:r>
        <w:t>作者：刘裕编著</w:t>
      </w:r>
    </w:p>
    <w:p>
      <w:r>
        <w:t>出版社：北京:中国海关出版社,2013.08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巧用外贸邮件拿订单 评论地址：https://www.jiaokey.com/book/detail/13365742.html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