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抗战前十年间民事诉讼中的女性权利与家庭关系</w:t>
      </w:r>
    </w:p>
    <w:p>
      <w:r>
        <w:rPr>
          <w:rFonts w:ascii="宋体" w:hAnsi="宋体" w:eastAsia="宋体"/>
          <w:sz w:val="24"/>
        </w:rPr>
        <w:t>谭志云编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抗战前十年间民事诉讼中的女性权利与家庭关系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本书出售、求购地址：https://www.jiaokey.com/book/detail/13365751.html</w:t>
      </w:r>
    </w:p>
    <w:p>
      <w:r>
        <w:t>更多相关图书推荐：https://www.jiaokey.com</w:t>
      </w:r>
    </w:p>
    <w:p>
      <w:r>
        <w:t>谭志云编 其他作品：https://www.jiaokey.com/tag/谭志云编.html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关键词搜索：https://www.jiaokey.com/tag/抗战前十年间民事诉讼中的女性权利与家庭关系.html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